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7A80" w14:textId="176E9DE3" w:rsidR="00CE01EF" w:rsidRDefault="00CE01EF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6C83E80B" wp14:editId="65F803A4">
            <wp:extent cx="4333875" cy="1840392"/>
            <wp:effectExtent l="0" t="0" r="0" b="7620"/>
            <wp:docPr id="1710418488" name="Picture 1" descr="A logo with whit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18488" name="Picture 1" descr="A logo with white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955" cy="18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D48F4" w14:textId="5205F40C" w:rsidR="00BE75E6" w:rsidRDefault="00CE01EF">
      <w:pPr>
        <w:jc w:val="center"/>
      </w:pPr>
      <w:r>
        <w:rPr>
          <w:b/>
          <w:sz w:val="36"/>
        </w:rPr>
        <w:t xml:space="preserve">Clean Jobs Midwest Recognizes Mike Mannion of </w:t>
      </w:r>
      <w:r>
        <w:rPr>
          <w:b/>
          <w:sz w:val="36"/>
        </w:rPr>
        <w:t>Sun Vault Roofing</w:t>
      </w:r>
    </w:p>
    <w:p w14:paraId="3A54A5E3" w14:textId="77777777" w:rsidR="00BE75E6" w:rsidRDefault="00CE01EF">
      <w:pPr>
        <w:jc w:val="center"/>
      </w:pPr>
      <w:r>
        <w:rPr>
          <w:i/>
        </w:rPr>
        <w:t>Worker profile highlights leadership in integrated solar shingle roofing across Wisconsin</w:t>
      </w:r>
    </w:p>
    <w:p w14:paraId="5C6CC8DC" w14:textId="24C2ACEB" w:rsidR="00BE75E6" w:rsidRDefault="00CE01EF">
      <w:r>
        <w:rPr>
          <w:b/>
        </w:rPr>
        <w:t xml:space="preserve">MADISON, WI — October 20, 2025 — </w:t>
      </w:r>
      <w:r>
        <w:t xml:space="preserve">Clean Jobs Midwest has featured Sun Vault Roofing co‑founder and Director of Operations </w:t>
      </w:r>
      <w:hyperlink r:id="rId7" w:history="1">
        <w:r w:rsidRPr="00CE01EF">
          <w:rPr>
            <w:rStyle w:val="Hyperlink"/>
          </w:rPr>
          <w:t>Mike Mannion in its Worker Profile series</w:t>
        </w:r>
      </w:hyperlink>
      <w:r>
        <w:t>, recognizing his leadership in bringing integrated solar shingle roofing to Wisconsin homeowners.</w:t>
      </w:r>
    </w:p>
    <w:p w14:paraId="54628021" w14:textId="2B3746F3" w:rsidR="00BE75E6" w:rsidRDefault="00CE01EF">
      <w:r>
        <w:t xml:space="preserve">The profile centers on Mannion’s on‑the‑ground project leadership, </w:t>
      </w:r>
      <w:r>
        <w:t xml:space="preserve">from the first customer call through final homeowner walkthrough, </w:t>
      </w:r>
      <w:r>
        <w:t xml:space="preserve">along with his hands‑on training and focus on pairing reroofing with clean energy. Thanks to Mike’s leadership, </w:t>
      </w:r>
      <w:hyperlink r:id="rId8" w:history="1">
        <w:r w:rsidRPr="00CE01EF">
          <w:rPr>
            <w:rStyle w:val="Hyperlink"/>
          </w:rPr>
          <w:t>Sun Vault Roofing unveiled Madison’s first integrated solar roof in September 2025</w:t>
        </w:r>
      </w:hyperlink>
      <w:r>
        <w:t xml:space="preserve">. The feature from Clean Jobs Midwest </w:t>
      </w:r>
      <w:r>
        <w:t>also explains how integrated solar shingles deliver a low‑profile look without bulky racks, helping more Wisconsin homeowners consider solar at the time of roof replacement.</w:t>
      </w:r>
    </w:p>
    <w:p w14:paraId="17FF007B" w14:textId="44E4E0B0" w:rsidR="00CE01EF" w:rsidRPr="00CE01EF" w:rsidRDefault="00CE01EF">
      <w:r>
        <w:t>Rather than a one‑off milestone, the recognition speaks to a growing skills base in south‑central Wisconsin and Sun Vault Roofing’s commitment to craftsmanship, code compliance, and homeowner education around integrated solar roofing.</w:t>
      </w:r>
    </w:p>
    <w:p w14:paraId="21DD3C6D" w14:textId="233824DF" w:rsidR="00CE01EF" w:rsidRDefault="00CE01EF" w:rsidP="00CE01EF">
      <w:pPr>
        <w:rPr>
          <w:b/>
          <w:bCs/>
        </w:rPr>
      </w:pPr>
      <w:r>
        <w:rPr>
          <w:b/>
          <w:bCs/>
        </w:rPr>
        <w:t>Reimagine the Future of Roofing</w:t>
      </w:r>
    </w:p>
    <w:p w14:paraId="38B67BD3" w14:textId="77777777" w:rsidR="00CE01EF" w:rsidRDefault="00CE01EF" w:rsidP="00CE01EF">
      <w:r>
        <w:t>Sun Vault Roofing is a Wisconsin contractor specializing in high</w:t>
      </w:r>
      <w:r>
        <w:rPr>
          <w:rFonts w:ascii="Cambria Math" w:hAnsi="Cambria Math" w:cs="Cambria Math"/>
        </w:rPr>
        <w:t>‑</w:t>
      </w:r>
      <w:r>
        <w:t>quality asphalt roofing and integrated solar shingle systems. Their mission is to help homeowners protect their homes and power their future with great</w:t>
      </w:r>
      <w:r>
        <w:rPr>
          <w:rFonts w:ascii="Cambria Math" w:hAnsi="Cambria Math" w:cs="Cambria Math"/>
        </w:rPr>
        <w:t>‑</w:t>
      </w:r>
      <w:r>
        <w:t>looking, durable roofs.</w:t>
      </w:r>
    </w:p>
    <w:p w14:paraId="3F63E170" w14:textId="4F7A6A58" w:rsidR="00CE01EF" w:rsidRPr="00CE01EF" w:rsidRDefault="00CE01EF" w:rsidP="00CE01EF">
      <w:r>
        <w:t>Sun Vault Roofing</w:t>
      </w:r>
      <w:r w:rsidRPr="00CE01EF">
        <w:t xml:space="preserve"> invite</w:t>
      </w:r>
      <w:r>
        <w:t>s</w:t>
      </w:r>
      <w:r w:rsidRPr="00CE01EF">
        <w:t xml:space="preserve"> fellow Chamber members and Madison residents to explore the benefits of </w:t>
      </w:r>
      <w:r>
        <w:t>integrated</w:t>
      </w:r>
      <w:r w:rsidRPr="00CE01EF">
        <w:t xml:space="preserve"> solar shingles. Whether you're considering a roof replacement or looking to enhance your</w:t>
      </w:r>
      <w:r>
        <w:t xml:space="preserve"> plans for new construction, their</w:t>
      </w:r>
      <w:r w:rsidRPr="00CE01EF">
        <w:t xml:space="preserve"> team is here to assist. </w:t>
      </w:r>
    </w:p>
    <w:p w14:paraId="75CC61BC" w14:textId="77777777" w:rsidR="00CE01EF" w:rsidRPr="00CE01EF" w:rsidRDefault="00CE01EF" w:rsidP="00CE01EF">
      <w:pPr>
        <w:rPr>
          <w:b/>
          <w:bCs/>
        </w:rPr>
      </w:pPr>
      <w:r w:rsidRPr="00CE01EF">
        <w:rPr>
          <w:b/>
          <w:bCs/>
        </w:rPr>
        <w:t>Contact Information: </w:t>
      </w:r>
    </w:p>
    <w:p w14:paraId="3CCE5BF0" w14:textId="77777777" w:rsidR="00CE01EF" w:rsidRPr="00CE01EF" w:rsidRDefault="00CE01EF" w:rsidP="00CE01EF">
      <w:r w:rsidRPr="00CE01EF">
        <w:t xml:space="preserve">Website: </w:t>
      </w:r>
      <w:hyperlink r:id="rId9" w:tgtFrame="_blank" w:history="1">
        <w:r w:rsidRPr="00CE01EF">
          <w:rPr>
            <w:rStyle w:val="Hyperlink"/>
          </w:rPr>
          <w:t>https://sunvaultroofing.com</w:t>
        </w:r>
      </w:hyperlink>
      <w:r w:rsidRPr="00CE01EF">
        <w:t> </w:t>
      </w:r>
    </w:p>
    <w:p w14:paraId="53A9DCBB" w14:textId="77777777" w:rsidR="00CE01EF" w:rsidRPr="00CE01EF" w:rsidRDefault="00CE01EF" w:rsidP="00CE01EF">
      <w:r w:rsidRPr="00CE01EF">
        <w:lastRenderedPageBreak/>
        <w:t>Email: info@sunvaultroofing.com </w:t>
      </w:r>
    </w:p>
    <w:p w14:paraId="3685C3E8" w14:textId="77777777" w:rsidR="00CE01EF" w:rsidRPr="00CE01EF" w:rsidRDefault="00CE01EF" w:rsidP="00CE01EF">
      <w:r w:rsidRPr="00CE01EF">
        <w:t>Phone: (608) 608-1082 </w:t>
      </w:r>
    </w:p>
    <w:p w14:paraId="44B96A2E" w14:textId="77777777" w:rsidR="00CE01EF" w:rsidRPr="00CE01EF" w:rsidRDefault="00CE01EF" w:rsidP="00CE01EF">
      <w:r w:rsidRPr="00CE01EF">
        <w:t>For a free roof inspection or to learn more about our services, please visit our website or reach out directly via email or phone. </w:t>
      </w:r>
    </w:p>
    <w:p w14:paraId="1A5228A0" w14:textId="5E0BB74B" w:rsidR="00BE75E6" w:rsidRDefault="00CE01EF">
      <w:r>
        <w:rPr>
          <w:noProof/>
        </w:rPr>
        <w:drawing>
          <wp:inline distT="0" distB="0" distL="0" distR="0" wp14:anchorId="789A9B16" wp14:editId="1BE41749">
            <wp:extent cx="2928329" cy="2790825"/>
            <wp:effectExtent l="0" t="0" r="5715" b="0"/>
            <wp:docPr id="13713567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468" cy="279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5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614318">
    <w:abstractNumId w:val="8"/>
  </w:num>
  <w:num w:numId="2" w16cid:durableId="1000038242">
    <w:abstractNumId w:val="6"/>
  </w:num>
  <w:num w:numId="3" w16cid:durableId="694501386">
    <w:abstractNumId w:val="5"/>
  </w:num>
  <w:num w:numId="4" w16cid:durableId="1115170128">
    <w:abstractNumId w:val="4"/>
  </w:num>
  <w:num w:numId="5" w16cid:durableId="1194926945">
    <w:abstractNumId w:val="7"/>
  </w:num>
  <w:num w:numId="6" w16cid:durableId="1018042383">
    <w:abstractNumId w:val="3"/>
  </w:num>
  <w:num w:numId="7" w16cid:durableId="434132394">
    <w:abstractNumId w:val="2"/>
  </w:num>
  <w:num w:numId="8" w16cid:durableId="173036001">
    <w:abstractNumId w:val="1"/>
  </w:num>
  <w:num w:numId="9" w16cid:durableId="14247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686"/>
    <w:rsid w:val="0015074B"/>
    <w:rsid w:val="0029639D"/>
    <w:rsid w:val="00326F90"/>
    <w:rsid w:val="00AA1D8D"/>
    <w:rsid w:val="00B47730"/>
    <w:rsid w:val="00BE75E6"/>
    <w:rsid w:val="00CB0664"/>
    <w:rsid w:val="00CE01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699D45"/>
  <w14:defaultImageDpi w14:val="300"/>
  <w15:docId w15:val="{0109B327-4AC7-417C-A8CF-E35448AA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E01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isonbiz.com/sun-vault-roofing-unveils-madisons-first-integrated-solar-roo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leanjobsmidwest.com/profile/mike-mannio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unvaultroof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 Torre</cp:lastModifiedBy>
  <cp:revision>2</cp:revision>
  <dcterms:created xsi:type="dcterms:W3CDTF">2025-10-20T17:23:00Z</dcterms:created>
  <dcterms:modified xsi:type="dcterms:W3CDTF">2025-10-20T17:23:00Z</dcterms:modified>
  <cp:category/>
</cp:coreProperties>
</file>